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9121-63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Лобкова Константина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 Лянтор,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Лобков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</w:t>
      </w:r>
      <w:r>
        <w:rPr>
          <w:rFonts w:ascii="Times New Roman" w:eastAsia="Times New Roman" w:hAnsi="Times New Roman" w:cs="Times New Roman"/>
          <w:sz w:val="28"/>
          <w:szCs w:val="28"/>
        </w:rPr>
        <w:t>81401078698 от 14.08.2024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8.14 ЗГМ№45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Лобков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Лобков К.А.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Лобкова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0355431010124081401078698 от 14.08.2024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п.2 ст.8.14 ЗГМ№45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Лобкова К.А.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Лобкова Константина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0192420120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6513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5AD3-D827-414B-A632-BC7C7B5AA70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